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1203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«Региональная Службы Взыскания» к </w:t>
      </w:r>
      <w:r>
        <w:rPr>
          <w:rFonts w:ascii="Times New Roman" w:eastAsia="Times New Roman" w:hAnsi="Times New Roman" w:cs="Times New Roman"/>
          <w:sz w:val="26"/>
          <w:szCs w:val="26"/>
        </w:rPr>
        <w:t>Скрипник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Вячеславу Васильевичу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«Региональная Службы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7707782563)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Скрипник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Вячеславу Васильевичу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«Региональная Службы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№12728557 от 27.05.2021 за период с 27.05.2021 по 22.07.2022 в размере </w:t>
      </w:r>
      <w:r>
        <w:rPr>
          <w:rStyle w:val="cat-Sumgrp-11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пени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«Региональная Службы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4">
    <w:name w:val="cat-Sum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